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70F" w:rsidRDefault="009F270F" w:rsidP="009F270F">
      <w:pPr>
        <w:tabs>
          <w:tab w:val="left" w:pos="6405"/>
        </w:tabs>
        <w:ind w:left="105"/>
        <w:jc w:val="center"/>
        <w:rPr>
          <w:rFonts w:ascii="Arial" w:eastAsia="Montserrat Light" w:hAnsi="Arial" w:cs="Arial"/>
          <w:b/>
        </w:rPr>
      </w:pPr>
      <w:r>
        <w:rPr>
          <w:rFonts w:ascii="Arial" w:eastAsia="Montserrat Light" w:hAnsi="Arial" w:cs="Arial"/>
          <w:b/>
        </w:rPr>
        <w:t xml:space="preserve">                                                                             </w:t>
      </w:r>
    </w:p>
    <w:p w:rsidR="00CA1A6B" w:rsidRDefault="00083715" w:rsidP="002D5269">
      <w:pPr>
        <w:jc w:val="center"/>
        <w:rPr>
          <w:rFonts w:ascii="Arial" w:eastAsia="Montserrat Light" w:hAnsi="Arial" w:cs="Arial"/>
          <w:b/>
          <w:u w:val="single"/>
        </w:rPr>
      </w:pPr>
      <w:r>
        <w:rPr>
          <w:rFonts w:ascii="Arial" w:eastAsia="Montserrat Light" w:hAnsi="Arial" w:cs="Arial"/>
          <w:b/>
          <w:u w:val="single"/>
        </w:rPr>
        <w:t>FORMULARIO DE DENUNCIA</w:t>
      </w:r>
    </w:p>
    <w:p w:rsidR="002D5269" w:rsidRPr="002D5269" w:rsidRDefault="00083715">
      <w:pPr>
        <w:jc w:val="both"/>
        <w:rPr>
          <w:rFonts w:ascii="Arial" w:eastAsia="Montserrat Light" w:hAnsi="Arial" w:cs="Arial"/>
          <w:sz w:val="18"/>
          <w:szCs w:val="18"/>
        </w:rPr>
      </w:pPr>
      <w:r w:rsidRPr="002D5269">
        <w:rPr>
          <w:rFonts w:ascii="Arial" w:eastAsia="Montserrat Light" w:hAnsi="Arial" w:cs="Arial"/>
          <w:sz w:val="18"/>
          <w:szCs w:val="18"/>
        </w:rPr>
        <w:t>El presente documento tiene como finalidad denunciar hechos que se encuentran previstos y sancionados en la Ley 21.643.</w:t>
      </w:r>
    </w:p>
    <w:p w:rsidR="00CA1A6B" w:rsidRPr="002D5269" w:rsidRDefault="00083715">
      <w:pPr>
        <w:jc w:val="both"/>
        <w:rPr>
          <w:rFonts w:ascii="Arial" w:eastAsia="Montserrat Light" w:hAnsi="Arial" w:cs="Arial"/>
          <w:sz w:val="20"/>
          <w:szCs w:val="20"/>
        </w:rPr>
      </w:pPr>
      <w:r>
        <w:rPr>
          <w:rFonts w:ascii="Arial" w:eastAsia="Montserrat Light" w:hAnsi="Arial" w:cs="Arial"/>
          <w:b/>
          <w:color w:val="4F6228"/>
        </w:rPr>
        <w:t>________________________________________________________________________</w:t>
      </w:r>
    </w:p>
    <w:p w:rsidR="002D5269" w:rsidRPr="002D5269" w:rsidRDefault="002D5269" w:rsidP="002D5269">
      <w:pPr>
        <w:jc w:val="right"/>
        <w:rPr>
          <w:rFonts w:ascii="Arial" w:eastAsia="Montserrat Light" w:hAnsi="Arial" w:cs="Arial"/>
          <w:b/>
          <w:color w:val="000000"/>
          <w:sz w:val="20"/>
          <w:szCs w:val="20"/>
        </w:rPr>
      </w:pPr>
      <w:r w:rsidRPr="002D5269">
        <w:rPr>
          <w:rFonts w:ascii="Arial" w:eastAsia="Montserrat Light" w:hAnsi="Arial" w:cs="Arial"/>
          <w:b/>
          <w:color w:val="000000"/>
          <w:sz w:val="20"/>
          <w:szCs w:val="20"/>
        </w:rPr>
        <w:t xml:space="preserve">FECHA DE RECEPCIÓN: </w:t>
      </w:r>
      <w:r w:rsidR="00F6405C">
        <w:rPr>
          <w:rFonts w:ascii="Arial" w:eastAsia="Montserrat Light" w:hAnsi="Arial" w:cs="Arial"/>
          <w:b/>
          <w:color w:val="000000"/>
          <w:sz w:val="20"/>
          <w:szCs w:val="20"/>
        </w:rPr>
        <w:t xml:space="preserve">    /  </w:t>
      </w:r>
      <w:r w:rsidRPr="002D5269">
        <w:rPr>
          <w:rFonts w:ascii="Arial" w:eastAsia="Montserrat Light" w:hAnsi="Arial" w:cs="Arial"/>
          <w:b/>
          <w:color w:val="000000"/>
          <w:sz w:val="20"/>
          <w:szCs w:val="20"/>
        </w:rPr>
        <w:t xml:space="preserve"> / 202 </w:t>
      </w:r>
    </w:p>
    <w:p w:rsidR="002D5269" w:rsidRDefault="002D5269" w:rsidP="002D5269">
      <w:pPr>
        <w:jc w:val="right"/>
        <w:rPr>
          <w:rFonts w:ascii="Arial" w:eastAsia="Montserrat Light" w:hAnsi="Arial" w:cs="Arial"/>
          <w:b/>
          <w:color w:val="000000"/>
          <w:sz w:val="20"/>
          <w:szCs w:val="20"/>
        </w:rPr>
      </w:pPr>
      <w:r w:rsidRPr="002D5269">
        <w:rPr>
          <w:rFonts w:ascii="Arial" w:eastAsia="Montserrat Light" w:hAnsi="Arial" w:cs="Arial"/>
          <w:b/>
          <w:color w:val="000000"/>
          <w:sz w:val="20"/>
          <w:szCs w:val="20"/>
        </w:rPr>
        <w:t>FECHA DONDE SE COMPLETAN ANTECEDENTES:    /    / 202</w:t>
      </w:r>
    </w:p>
    <w:p w:rsidR="002D5269" w:rsidRPr="002D5269" w:rsidRDefault="002D5269" w:rsidP="002D5269">
      <w:pPr>
        <w:jc w:val="right"/>
        <w:rPr>
          <w:rFonts w:ascii="Arial" w:eastAsia="Montserrat Light" w:hAnsi="Arial" w:cs="Arial"/>
          <w:b/>
          <w:color w:val="000000"/>
          <w:sz w:val="20"/>
          <w:szCs w:val="20"/>
        </w:rPr>
      </w:pPr>
    </w:p>
    <w:p w:rsidR="00CA1A6B" w:rsidRDefault="00083715">
      <w:pPr>
        <w:numPr>
          <w:ilvl w:val="0"/>
          <w:numId w:val="1"/>
        </w:numPr>
        <w:jc w:val="both"/>
        <w:rPr>
          <w:rFonts w:ascii="Arial" w:eastAsia="Montserrat Light" w:hAnsi="Arial" w:cs="Arial"/>
          <w:b/>
          <w:color w:val="000000"/>
        </w:rPr>
      </w:pPr>
      <w:r>
        <w:rPr>
          <w:rFonts w:ascii="Arial" w:eastAsia="Montserrat Light" w:hAnsi="Arial" w:cs="Arial"/>
          <w:b/>
          <w:color w:val="000000"/>
        </w:rPr>
        <w:t>MEDIO POR EL CUAL SE EFECTÚA LA DENUNCIA</w:t>
      </w:r>
    </w:p>
    <w:tbl>
      <w:tblPr>
        <w:tblStyle w:val="Style62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25"/>
        <w:gridCol w:w="4394"/>
        <w:gridCol w:w="426"/>
      </w:tblGrid>
      <w:tr w:rsidR="00CA1A6B">
        <w:tc>
          <w:tcPr>
            <w:tcW w:w="3681" w:type="dxa"/>
            <w:shd w:val="clear" w:color="auto" w:fill="C2D69B"/>
          </w:tcPr>
          <w:p w:rsidR="00CA1A6B" w:rsidRDefault="00083715">
            <w:pPr>
              <w:spacing w:after="0" w:line="240" w:lineRule="auto"/>
              <w:jc w:val="both"/>
              <w:rPr>
                <w:rFonts w:ascii="Arial" w:eastAsia="Montserrat Light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color w:val="000000"/>
                <w:sz w:val="18"/>
                <w:szCs w:val="18"/>
              </w:rPr>
              <w:t>Presencial</w:t>
            </w:r>
          </w:p>
        </w:tc>
        <w:tc>
          <w:tcPr>
            <w:tcW w:w="425" w:type="dxa"/>
          </w:tcPr>
          <w:p w:rsidR="00CA1A6B" w:rsidRPr="007E1010" w:rsidRDefault="00CA1A6B">
            <w:pPr>
              <w:spacing w:after="0" w:line="240" w:lineRule="auto"/>
              <w:jc w:val="both"/>
              <w:rPr>
                <w:rFonts w:ascii="Arial" w:eastAsia="Montserrat Light" w:hAnsi="Arial" w:cs="Arial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C2D69B"/>
          </w:tcPr>
          <w:p w:rsidR="00CA1A6B" w:rsidRDefault="00083715">
            <w:pPr>
              <w:spacing w:after="0" w:line="240" w:lineRule="auto"/>
              <w:jc w:val="both"/>
              <w:rPr>
                <w:rFonts w:ascii="Arial" w:eastAsia="Montserrat Light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color w:val="000000"/>
                <w:sz w:val="18"/>
                <w:szCs w:val="18"/>
              </w:rPr>
              <w:t>Medio electrónico</w:t>
            </w:r>
          </w:p>
        </w:tc>
        <w:tc>
          <w:tcPr>
            <w:tcW w:w="426" w:type="dxa"/>
          </w:tcPr>
          <w:p w:rsidR="00CA1A6B" w:rsidRDefault="00CA1A6B">
            <w:pPr>
              <w:spacing w:after="0" w:line="240" w:lineRule="auto"/>
              <w:jc w:val="both"/>
              <w:rPr>
                <w:rFonts w:ascii="Arial" w:eastAsia="Montserrat Light" w:hAnsi="Arial" w:cs="Arial"/>
                <w:b/>
                <w:color w:val="000000"/>
              </w:rPr>
            </w:pPr>
          </w:p>
        </w:tc>
      </w:tr>
    </w:tbl>
    <w:p w:rsidR="00CA1A6B" w:rsidRDefault="00CA1A6B">
      <w:pPr>
        <w:spacing w:after="0"/>
        <w:jc w:val="both"/>
        <w:rPr>
          <w:rFonts w:ascii="Arial" w:eastAsia="Montserrat Light" w:hAnsi="Arial" w:cs="Arial"/>
        </w:rPr>
      </w:pPr>
    </w:p>
    <w:p w:rsidR="00CA1A6B" w:rsidRDefault="00083715">
      <w:pPr>
        <w:numPr>
          <w:ilvl w:val="0"/>
          <w:numId w:val="1"/>
        </w:numPr>
        <w:spacing w:after="0"/>
        <w:jc w:val="both"/>
        <w:rPr>
          <w:rFonts w:ascii="Arial" w:eastAsia="Montserrat Light" w:hAnsi="Arial" w:cs="Arial"/>
          <w:b/>
          <w:color w:val="000000"/>
        </w:rPr>
      </w:pPr>
      <w:r>
        <w:rPr>
          <w:rFonts w:ascii="Arial" w:eastAsia="Montserrat Light" w:hAnsi="Arial" w:cs="Arial"/>
          <w:b/>
          <w:color w:val="000000"/>
        </w:rPr>
        <w:t>INDIVIDUALIZACIÓN DE LAS PARTES</w:t>
      </w:r>
    </w:p>
    <w:p w:rsidR="00CA1A6B" w:rsidRDefault="00CA1A6B">
      <w:pPr>
        <w:spacing w:after="0"/>
        <w:ind w:left="1080"/>
        <w:jc w:val="both"/>
        <w:rPr>
          <w:rFonts w:ascii="Arial" w:eastAsia="Montserrat Light" w:hAnsi="Arial" w:cs="Arial"/>
          <w:b/>
          <w:color w:val="000000"/>
        </w:rPr>
      </w:pPr>
      <w:bookmarkStart w:id="0" w:name="_heading=h.3znysh7" w:colFirst="0" w:colLast="0"/>
      <w:bookmarkEnd w:id="0"/>
    </w:p>
    <w:tbl>
      <w:tblPr>
        <w:tblStyle w:val="Style63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25"/>
        <w:gridCol w:w="4394"/>
        <w:gridCol w:w="426"/>
      </w:tblGrid>
      <w:tr w:rsidR="00CA1A6B">
        <w:tc>
          <w:tcPr>
            <w:tcW w:w="3681" w:type="dxa"/>
            <w:shd w:val="clear" w:color="auto" w:fill="C2D69B"/>
          </w:tcPr>
          <w:p w:rsidR="00CA1A6B" w:rsidRDefault="00083715">
            <w:pPr>
              <w:jc w:val="both"/>
              <w:rPr>
                <w:rFonts w:ascii="Arial" w:eastAsia="Montserrat Light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 xml:space="preserve">Persona afectada </w:t>
            </w:r>
          </w:p>
        </w:tc>
        <w:tc>
          <w:tcPr>
            <w:tcW w:w="425" w:type="dxa"/>
          </w:tcPr>
          <w:p w:rsidR="00CA1A6B" w:rsidRPr="007E1010" w:rsidRDefault="00CA1A6B">
            <w:pPr>
              <w:jc w:val="both"/>
              <w:rPr>
                <w:rFonts w:ascii="Arial" w:eastAsia="Montserrat Light" w:hAnsi="Arial" w:cs="Arial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C2D69B"/>
          </w:tcPr>
          <w:p w:rsidR="00CA1A6B" w:rsidRDefault="00083715">
            <w:pPr>
              <w:jc w:val="both"/>
              <w:rPr>
                <w:rFonts w:ascii="Arial" w:eastAsia="Montserrat Light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Tercera persona</w:t>
            </w:r>
          </w:p>
        </w:tc>
        <w:tc>
          <w:tcPr>
            <w:tcW w:w="426" w:type="dxa"/>
          </w:tcPr>
          <w:p w:rsidR="00CA1A6B" w:rsidRDefault="00CA1A6B">
            <w:pPr>
              <w:jc w:val="both"/>
              <w:rPr>
                <w:rFonts w:ascii="Arial" w:eastAsia="Montserrat Light" w:hAnsi="Arial" w:cs="Arial"/>
                <w:b/>
                <w:color w:val="000000"/>
              </w:rPr>
            </w:pPr>
          </w:p>
        </w:tc>
      </w:tr>
    </w:tbl>
    <w:p w:rsidR="00CA1A6B" w:rsidRDefault="00CA1A6B" w:rsidP="002D5269">
      <w:pPr>
        <w:spacing w:after="0"/>
        <w:jc w:val="both"/>
        <w:rPr>
          <w:rFonts w:ascii="Arial" w:eastAsia="Montserrat Light" w:hAnsi="Arial" w:cs="Arial"/>
          <w:b/>
          <w:color w:val="000000"/>
        </w:rPr>
      </w:pPr>
    </w:p>
    <w:p w:rsidR="00CA1A6B" w:rsidRDefault="00CA1A6B">
      <w:pPr>
        <w:spacing w:after="0"/>
        <w:ind w:left="1080"/>
        <w:jc w:val="both"/>
        <w:rPr>
          <w:rFonts w:ascii="Arial" w:eastAsia="Montserrat Light" w:hAnsi="Arial" w:cs="Arial"/>
          <w:b/>
          <w:color w:val="000000"/>
        </w:rPr>
      </w:pPr>
    </w:p>
    <w:tbl>
      <w:tblPr>
        <w:tblStyle w:val="Style64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425"/>
        <w:gridCol w:w="47"/>
        <w:gridCol w:w="1654"/>
        <w:gridCol w:w="418"/>
        <w:gridCol w:w="102"/>
        <w:gridCol w:w="1748"/>
        <w:gridCol w:w="426"/>
      </w:tblGrid>
      <w:tr w:rsidR="00CA1A6B">
        <w:trPr>
          <w:trHeight w:val="393"/>
        </w:trPr>
        <w:tc>
          <w:tcPr>
            <w:tcW w:w="8926" w:type="dxa"/>
            <w:gridSpan w:val="9"/>
            <w:shd w:val="clear" w:color="auto" w:fill="C2D69B"/>
          </w:tcPr>
          <w:p w:rsidR="00CA1A6B" w:rsidRDefault="00083715">
            <w:pPr>
              <w:spacing w:after="0" w:line="240" w:lineRule="auto"/>
              <w:jc w:val="center"/>
              <w:rPr>
                <w:rFonts w:ascii="Arial" w:eastAsia="Montserrat Light" w:hAnsi="Arial" w:cs="Arial"/>
                <w:b/>
                <w:sz w:val="20"/>
                <w:szCs w:val="20"/>
              </w:rPr>
            </w:pPr>
            <w:r>
              <w:rPr>
                <w:rFonts w:ascii="Arial" w:eastAsia="Montserrat Light" w:hAnsi="Arial" w:cs="Arial"/>
                <w:b/>
                <w:sz w:val="20"/>
                <w:szCs w:val="20"/>
              </w:rPr>
              <w:t xml:space="preserve">PERSONA AFECTADA </w:t>
            </w:r>
          </w:p>
        </w:tc>
      </w:tr>
      <w:tr w:rsidR="00CA1A6B">
        <w:trPr>
          <w:trHeight w:val="493"/>
        </w:trPr>
        <w:tc>
          <w:tcPr>
            <w:tcW w:w="2405" w:type="dxa"/>
            <w:shd w:val="clear" w:color="auto" w:fill="D7E3BC"/>
          </w:tcPr>
          <w:p w:rsidR="00CA1A6B" w:rsidRDefault="00083715">
            <w:pPr>
              <w:spacing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Nombre Legal</w:t>
            </w:r>
          </w:p>
        </w:tc>
        <w:tc>
          <w:tcPr>
            <w:tcW w:w="6521" w:type="dxa"/>
            <w:gridSpan w:val="8"/>
          </w:tcPr>
          <w:p w:rsidR="00CA1A6B" w:rsidRDefault="00CA1A6B">
            <w:pPr>
              <w:spacing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  <w:tr w:rsidR="00CA1A6B">
        <w:trPr>
          <w:trHeight w:val="493"/>
        </w:trPr>
        <w:tc>
          <w:tcPr>
            <w:tcW w:w="2405" w:type="dxa"/>
            <w:shd w:val="clear" w:color="auto" w:fill="D7E3BC"/>
          </w:tcPr>
          <w:p w:rsidR="00CA1A6B" w:rsidRDefault="00083715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Nombre Social</w:t>
            </w:r>
          </w:p>
        </w:tc>
        <w:tc>
          <w:tcPr>
            <w:tcW w:w="6521" w:type="dxa"/>
            <w:gridSpan w:val="8"/>
          </w:tcPr>
          <w:p w:rsidR="00CA1A6B" w:rsidRDefault="00CA1A6B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  <w:tr w:rsidR="00CA1A6B">
        <w:trPr>
          <w:trHeight w:val="372"/>
        </w:trPr>
        <w:tc>
          <w:tcPr>
            <w:tcW w:w="2405" w:type="dxa"/>
            <w:shd w:val="clear" w:color="auto" w:fill="D7E3BC"/>
          </w:tcPr>
          <w:p w:rsidR="00CA1A6B" w:rsidRDefault="00F275FA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Nivel Jerárquico</w:t>
            </w:r>
          </w:p>
        </w:tc>
        <w:tc>
          <w:tcPr>
            <w:tcW w:w="2173" w:type="dxa"/>
            <w:gridSpan w:val="3"/>
          </w:tcPr>
          <w:p w:rsidR="00CA1A6B" w:rsidRDefault="00CA1A6B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  <w:tc>
          <w:tcPr>
            <w:tcW w:w="2174" w:type="dxa"/>
            <w:gridSpan w:val="3"/>
            <w:shd w:val="clear" w:color="auto" w:fill="EBF1DD"/>
          </w:tcPr>
          <w:p w:rsidR="00CA1A6B" w:rsidRDefault="00083715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RUT</w:t>
            </w:r>
          </w:p>
        </w:tc>
        <w:tc>
          <w:tcPr>
            <w:tcW w:w="2174" w:type="dxa"/>
            <w:gridSpan w:val="2"/>
          </w:tcPr>
          <w:p w:rsidR="00CA1A6B" w:rsidRDefault="00CA1A6B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  <w:tr w:rsidR="00CA1A6B">
        <w:trPr>
          <w:trHeight w:val="278"/>
        </w:trPr>
        <w:tc>
          <w:tcPr>
            <w:tcW w:w="2405" w:type="dxa"/>
            <w:shd w:val="clear" w:color="auto" w:fill="D7E3BC"/>
          </w:tcPr>
          <w:p w:rsidR="00CA1A6B" w:rsidRDefault="00083715">
            <w:pPr>
              <w:spacing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bookmarkStart w:id="1" w:name="_heading=h.1fob9te" w:colFirst="0" w:colLast="0"/>
            <w:bookmarkEnd w:id="1"/>
            <w:r>
              <w:rPr>
                <w:rFonts w:ascii="Arial" w:eastAsia="Montserrat Light" w:hAnsi="Arial" w:cs="Arial"/>
                <w:sz w:val="18"/>
                <w:szCs w:val="18"/>
              </w:rPr>
              <w:t>Correo</w:t>
            </w:r>
          </w:p>
        </w:tc>
        <w:tc>
          <w:tcPr>
            <w:tcW w:w="6521" w:type="dxa"/>
            <w:gridSpan w:val="8"/>
          </w:tcPr>
          <w:p w:rsidR="00CA1A6B" w:rsidRDefault="00CA1A6B">
            <w:pPr>
              <w:spacing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  <w:tr w:rsidR="00CA1A6B">
        <w:trPr>
          <w:trHeight w:val="433"/>
        </w:trPr>
        <w:tc>
          <w:tcPr>
            <w:tcW w:w="2405" w:type="dxa"/>
            <w:shd w:val="clear" w:color="auto" w:fill="D7E3BC"/>
          </w:tcPr>
          <w:p w:rsidR="00CA1A6B" w:rsidRDefault="00083715">
            <w:pPr>
              <w:spacing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Teléfono</w:t>
            </w:r>
          </w:p>
        </w:tc>
        <w:tc>
          <w:tcPr>
            <w:tcW w:w="6521" w:type="dxa"/>
            <w:gridSpan w:val="8"/>
          </w:tcPr>
          <w:p w:rsidR="00CA1A6B" w:rsidRDefault="00CA1A6B">
            <w:pPr>
              <w:spacing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  <w:tr w:rsidR="00CA1A6B">
        <w:tc>
          <w:tcPr>
            <w:tcW w:w="2405" w:type="dxa"/>
            <w:shd w:val="clear" w:color="auto" w:fill="D7E3BC"/>
          </w:tcPr>
          <w:p w:rsidR="00CA1A6B" w:rsidRDefault="00083715">
            <w:pPr>
              <w:spacing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Estamento</w:t>
            </w:r>
          </w:p>
        </w:tc>
        <w:tc>
          <w:tcPr>
            <w:tcW w:w="1701" w:type="dxa"/>
            <w:shd w:val="clear" w:color="auto" w:fill="EBF1DD"/>
          </w:tcPr>
          <w:p w:rsidR="00CA1A6B" w:rsidRDefault="00083715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Funcionariado</w:t>
            </w:r>
          </w:p>
        </w:tc>
        <w:tc>
          <w:tcPr>
            <w:tcW w:w="425" w:type="dxa"/>
          </w:tcPr>
          <w:p w:rsidR="00CA1A6B" w:rsidRDefault="00CA1A6B">
            <w:pPr>
              <w:spacing w:line="240" w:lineRule="auto"/>
              <w:jc w:val="center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BF1DD"/>
          </w:tcPr>
          <w:p w:rsidR="00CA1A6B" w:rsidRDefault="00083715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Persona Externa</w:t>
            </w:r>
          </w:p>
        </w:tc>
        <w:tc>
          <w:tcPr>
            <w:tcW w:w="418" w:type="dxa"/>
          </w:tcPr>
          <w:p w:rsidR="00CA1A6B" w:rsidRDefault="00CA1A6B">
            <w:pPr>
              <w:spacing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shd w:val="clear" w:color="auto" w:fill="EBF1DD"/>
          </w:tcPr>
          <w:p w:rsidR="00CA1A6B" w:rsidRDefault="004E5159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Honorario</w:t>
            </w:r>
            <w:bookmarkStart w:id="2" w:name="_GoBack"/>
            <w:bookmarkEnd w:id="2"/>
          </w:p>
        </w:tc>
        <w:tc>
          <w:tcPr>
            <w:tcW w:w="426" w:type="dxa"/>
          </w:tcPr>
          <w:p w:rsidR="00CA1A6B" w:rsidRDefault="00CA1A6B">
            <w:pPr>
              <w:spacing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  <w:tr w:rsidR="00CA1A6B">
        <w:trPr>
          <w:trHeight w:val="240"/>
        </w:trPr>
        <w:tc>
          <w:tcPr>
            <w:tcW w:w="2405" w:type="dxa"/>
            <w:shd w:val="clear" w:color="auto" w:fill="D7E3BC"/>
          </w:tcPr>
          <w:p w:rsidR="00CA1A6B" w:rsidRDefault="00083715">
            <w:pPr>
              <w:spacing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Unidad / Carrera</w:t>
            </w:r>
          </w:p>
        </w:tc>
        <w:tc>
          <w:tcPr>
            <w:tcW w:w="6521" w:type="dxa"/>
            <w:gridSpan w:val="8"/>
          </w:tcPr>
          <w:p w:rsidR="00CA1A6B" w:rsidRDefault="00CA1A6B">
            <w:pPr>
              <w:spacing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</w:tbl>
    <w:p w:rsidR="00CA1A6B" w:rsidRDefault="00CA1A6B">
      <w:pPr>
        <w:spacing w:after="0" w:line="240" w:lineRule="auto"/>
        <w:jc w:val="both"/>
        <w:rPr>
          <w:rFonts w:ascii="Arial" w:eastAsia="Montserrat Light" w:hAnsi="Arial" w:cs="Arial"/>
          <w:b/>
          <w:sz w:val="20"/>
          <w:szCs w:val="20"/>
        </w:rPr>
      </w:pPr>
    </w:p>
    <w:tbl>
      <w:tblPr>
        <w:tblStyle w:val="Style65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630"/>
        <w:gridCol w:w="71"/>
        <w:gridCol w:w="425"/>
        <w:gridCol w:w="1134"/>
        <w:gridCol w:w="567"/>
        <w:gridCol w:w="418"/>
        <w:gridCol w:w="1850"/>
        <w:gridCol w:w="426"/>
      </w:tblGrid>
      <w:tr w:rsidR="00CA1A6B">
        <w:trPr>
          <w:trHeight w:val="493"/>
        </w:trPr>
        <w:tc>
          <w:tcPr>
            <w:tcW w:w="8926" w:type="dxa"/>
            <w:gridSpan w:val="9"/>
            <w:shd w:val="clear" w:color="auto" w:fill="C2D69B"/>
          </w:tcPr>
          <w:p w:rsidR="00CA1A6B" w:rsidRDefault="00083715">
            <w:pPr>
              <w:spacing w:after="0" w:line="240" w:lineRule="auto"/>
              <w:jc w:val="center"/>
              <w:rPr>
                <w:rFonts w:ascii="Arial" w:eastAsia="Montserrat Light" w:hAnsi="Arial" w:cs="Arial"/>
                <w:b/>
                <w:sz w:val="20"/>
                <w:szCs w:val="20"/>
              </w:rPr>
            </w:pPr>
            <w:r>
              <w:rPr>
                <w:rFonts w:ascii="Arial" w:eastAsia="Montserrat Light" w:hAnsi="Arial" w:cs="Arial"/>
                <w:b/>
                <w:sz w:val="20"/>
                <w:szCs w:val="20"/>
              </w:rPr>
              <w:t>TERCERA PERSONA</w:t>
            </w:r>
          </w:p>
        </w:tc>
      </w:tr>
      <w:tr w:rsidR="00CA1A6B">
        <w:trPr>
          <w:trHeight w:val="493"/>
        </w:trPr>
        <w:tc>
          <w:tcPr>
            <w:tcW w:w="2405" w:type="dxa"/>
            <w:shd w:val="clear" w:color="auto" w:fill="D7E3BC"/>
          </w:tcPr>
          <w:p w:rsidR="00CA1A6B" w:rsidRDefault="00083715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Nombre Legal</w:t>
            </w:r>
          </w:p>
        </w:tc>
        <w:tc>
          <w:tcPr>
            <w:tcW w:w="6521" w:type="dxa"/>
            <w:gridSpan w:val="8"/>
          </w:tcPr>
          <w:p w:rsidR="00CA1A6B" w:rsidRDefault="00CA1A6B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  <w:tr w:rsidR="00CA1A6B">
        <w:trPr>
          <w:trHeight w:val="388"/>
        </w:trPr>
        <w:tc>
          <w:tcPr>
            <w:tcW w:w="2405" w:type="dxa"/>
            <w:shd w:val="clear" w:color="auto" w:fill="D7E3BC"/>
          </w:tcPr>
          <w:p w:rsidR="00CA1A6B" w:rsidRDefault="00083715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Nombre Social</w:t>
            </w:r>
          </w:p>
        </w:tc>
        <w:tc>
          <w:tcPr>
            <w:tcW w:w="6521" w:type="dxa"/>
            <w:gridSpan w:val="8"/>
          </w:tcPr>
          <w:p w:rsidR="00CA1A6B" w:rsidRDefault="00CA1A6B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  <w:tr w:rsidR="00CA1A6B">
        <w:trPr>
          <w:trHeight w:val="403"/>
        </w:trPr>
        <w:tc>
          <w:tcPr>
            <w:tcW w:w="2405" w:type="dxa"/>
            <w:shd w:val="clear" w:color="auto" w:fill="D7E3BC"/>
          </w:tcPr>
          <w:p w:rsidR="00CA1A6B" w:rsidRDefault="00083715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Género</w:t>
            </w:r>
          </w:p>
        </w:tc>
        <w:tc>
          <w:tcPr>
            <w:tcW w:w="1630" w:type="dxa"/>
          </w:tcPr>
          <w:p w:rsidR="00CA1A6B" w:rsidRDefault="00CA1A6B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shd w:val="clear" w:color="auto" w:fill="EBF1DD"/>
          </w:tcPr>
          <w:p w:rsidR="00CA1A6B" w:rsidRDefault="00083715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RUT</w:t>
            </w:r>
          </w:p>
        </w:tc>
        <w:tc>
          <w:tcPr>
            <w:tcW w:w="3261" w:type="dxa"/>
            <w:gridSpan w:val="4"/>
          </w:tcPr>
          <w:p w:rsidR="00CA1A6B" w:rsidRDefault="00CA1A6B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  <w:tr w:rsidR="00CA1A6B">
        <w:trPr>
          <w:trHeight w:val="448"/>
        </w:trPr>
        <w:tc>
          <w:tcPr>
            <w:tcW w:w="2405" w:type="dxa"/>
            <w:shd w:val="clear" w:color="auto" w:fill="D7E3BC"/>
          </w:tcPr>
          <w:p w:rsidR="00CA1A6B" w:rsidRDefault="00083715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Correo</w:t>
            </w:r>
          </w:p>
        </w:tc>
        <w:tc>
          <w:tcPr>
            <w:tcW w:w="6521" w:type="dxa"/>
            <w:gridSpan w:val="8"/>
          </w:tcPr>
          <w:p w:rsidR="00CA1A6B" w:rsidRDefault="00CA1A6B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  <w:tr w:rsidR="00CA1A6B">
        <w:trPr>
          <w:trHeight w:val="433"/>
        </w:trPr>
        <w:tc>
          <w:tcPr>
            <w:tcW w:w="2405" w:type="dxa"/>
            <w:shd w:val="clear" w:color="auto" w:fill="D7E3BC"/>
          </w:tcPr>
          <w:p w:rsidR="00CA1A6B" w:rsidRDefault="00083715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Teléfono</w:t>
            </w:r>
          </w:p>
        </w:tc>
        <w:tc>
          <w:tcPr>
            <w:tcW w:w="6521" w:type="dxa"/>
            <w:gridSpan w:val="8"/>
          </w:tcPr>
          <w:p w:rsidR="00CA1A6B" w:rsidRDefault="00CA1A6B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  <w:tr w:rsidR="00CA1A6B">
        <w:trPr>
          <w:trHeight w:val="441"/>
        </w:trPr>
        <w:tc>
          <w:tcPr>
            <w:tcW w:w="2405" w:type="dxa"/>
            <w:shd w:val="clear" w:color="auto" w:fill="D7E3BC"/>
          </w:tcPr>
          <w:p w:rsidR="00CA1A6B" w:rsidRDefault="00083715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Estamento</w:t>
            </w:r>
          </w:p>
        </w:tc>
        <w:tc>
          <w:tcPr>
            <w:tcW w:w="1701" w:type="dxa"/>
            <w:gridSpan w:val="2"/>
            <w:shd w:val="clear" w:color="auto" w:fill="EBF1DD"/>
          </w:tcPr>
          <w:p w:rsidR="00CA1A6B" w:rsidRDefault="00083715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Funcionario(a)</w:t>
            </w:r>
          </w:p>
        </w:tc>
        <w:tc>
          <w:tcPr>
            <w:tcW w:w="425" w:type="dxa"/>
          </w:tcPr>
          <w:p w:rsidR="00CA1A6B" w:rsidRDefault="00CA1A6B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EBF1DD"/>
          </w:tcPr>
          <w:p w:rsidR="00CA1A6B" w:rsidRDefault="00083715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 xml:space="preserve">Persona Externa </w:t>
            </w:r>
          </w:p>
        </w:tc>
        <w:tc>
          <w:tcPr>
            <w:tcW w:w="418" w:type="dxa"/>
          </w:tcPr>
          <w:p w:rsidR="00CA1A6B" w:rsidRDefault="00CA1A6B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  <w:tc>
          <w:tcPr>
            <w:tcW w:w="1850" w:type="dxa"/>
            <w:shd w:val="clear" w:color="auto" w:fill="EBF1DD"/>
          </w:tcPr>
          <w:p w:rsidR="00CA1A6B" w:rsidRDefault="00083715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Estudiantado</w:t>
            </w:r>
          </w:p>
        </w:tc>
        <w:tc>
          <w:tcPr>
            <w:tcW w:w="426" w:type="dxa"/>
          </w:tcPr>
          <w:p w:rsidR="00CA1A6B" w:rsidRDefault="00CA1A6B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  <w:tr w:rsidR="00CA1A6B">
        <w:trPr>
          <w:trHeight w:val="435"/>
        </w:trPr>
        <w:tc>
          <w:tcPr>
            <w:tcW w:w="2405" w:type="dxa"/>
            <w:shd w:val="clear" w:color="auto" w:fill="D7E3BC"/>
          </w:tcPr>
          <w:p w:rsidR="00CA1A6B" w:rsidRDefault="00083715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Unidad / Carrera</w:t>
            </w:r>
          </w:p>
        </w:tc>
        <w:tc>
          <w:tcPr>
            <w:tcW w:w="6521" w:type="dxa"/>
            <w:gridSpan w:val="8"/>
          </w:tcPr>
          <w:p w:rsidR="00CA1A6B" w:rsidRDefault="00CA1A6B">
            <w:pPr>
              <w:spacing w:after="0"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</w:tbl>
    <w:p w:rsidR="00CA1A6B" w:rsidRDefault="00CA1A6B">
      <w:pPr>
        <w:spacing w:after="0"/>
        <w:rPr>
          <w:rFonts w:ascii="Arial" w:eastAsia="Montserrat Light" w:hAnsi="Arial" w:cs="Arial"/>
          <w:sz w:val="20"/>
          <w:szCs w:val="20"/>
        </w:rPr>
      </w:pPr>
    </w:p>
    <w:tbl>
      <w:tblPr>
        <w:tblStyle w:val="Style66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425"/>
        <w:gridCol w:w="1701"/>
        <w:gridCol w:w="418"/>
        <w:gridCol w:w="1850"/>
        <w:gridCol w:w="426"/>
      </w:tblGrid>
      <w:tr w:rsidR="00CA1A6B">
        <w:trPr>
          <w:trHeight w:val="493"/>
        </w:trPr>
        <w:tc>
          <w:tcPr>
            <w:tcW w:w="8926" w:type="dxa"/>
            <w:gridSpan w:val="7"/>
            <w:shd w:val="clear" w:color="auto" w:fill="C2D69B"/>
          </w:tcPr>
          <w:p w:rsidR="00CA1A6B" w:rsidRDefault="00083715">
            <w:pPr>
              <w:spacing w:after="0"/>
              <w:jc w:val="center"/>
              <w:rPr>
                <w:rFonts w:ascii="Arial" w:eastAsia="Montserrat Light" w:hAnsi="Arial" w:cs="Arial"/>
                <w:b/>
                <w:sz w:val="20"/>
                <w:szCs w:val="20"/>
              </w:rPr>
            </w:pPr>
            <w:r>
              <w:rPr>
                <w:rFonts w:ascii="Arial" w:eastAsia="Montserrat Light" w:hAnsi="Arial" w:cs="Arial"/>
                <w:b/>
                <w:sz w:val="20"/>
                <w:szCs w:val="20"/>
              </w:rPr>
              <w:t>PERSONA DENUNCIADA</w:t>
            </w:r>
          </w:p>
          <w:p w:rsidR="00CA1A6B" w:rsidRDefault="00CA1A6B">
            <w:pPr>
              <w:spacing w:after="0"/>
              <w:rPr>
                <w:rFonts w:ascii="Arial" w:eastAsia="Montserrat Light" w:hAnsi="Arial" w:cs="Arial"/>
                <w:b/>
                <w:sz w:val="20"/>
                <w:szCs w:val="20"/>
              </w:rPr>
            </w:pPr>
          </w:p>
        </w:tc>
      </w:tr>
      <w:tr w:rsidR="00CA1A6B">
        <w:trPr>
          <w:trHeight w:val="493"/>
        </w:trPr>
        <w:tc>
          <w:tcPr>
            <w:tcW w:w="2405" w:type="dxa"/>
            <w:shd w:val="clear" w:color="auto" w:fill="D7E3BC"/>
          </w:tcPr>
          <w:p w:rsidR="00CA1A6B" w:rsidRDefault="00083715">
            <w:pPr>
              <w:spacing w:after="0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Nombre</w:t>
            </w:r>
          </w:p>
        </w:tc>
        <w:tc>
          <w:tcPr>
            <w:tcW w:w="6521" w:type="dxa"/>
            <w:gridSpan w:val="6"/>
          </w:tcPr>
          <w:p w:rsidR="00CA1A6B" w:rsidRDefault="00CA1A6B">
            <w:pPr>
              <w:spacing w:after="0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  <w:tr w:rsidR="00CA1A6B">
        <w:trPr>
          <w:trHeight w:val="448"/>
        </w:trPr>
        <w:tc>
          <w:tcPr>
            <w:tcW w:w="2405" w:type="dxa"/>
            <w:shd w:val="clear" w:color="auto" w:fill="D7E3BC"/>
          </w:tcPr>
          <w:p w:rsidR="00CA1A6B" w:rsidRDefault="00083715">
            <w:pPr>
              <w:spacing w:after="0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Correo</w:t>
            </w:r>
          </w:p>
        </w:tc>
        <w:tc>
          <w:tcPr>
            <w:tcW w:w="6521" w:type="dxa"/>
            <w:gridSpan w:val="6"/>
          </w:tcPr>
          <w:p w:rsidR="00CA1A6B" w:rsidRDefault="00CA1A6B">
            <w:pPr>
              <w:spacing w:after="0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  <w:tr w:rsidR="00CA1A6B">
        <w:trPr>
          <w:trHeight w:val="433"/>
        </w:trPr>
        <w:tc>
          <w:tcPr>
            <w:tcW w:w="2405" w:type="dxa"/>
            <w:shd w:val="clear" w:color="auto" w:fill="D7E3BC"/>
          </w:tcPr>
          <w:p w:rsidR="00CA1A6B" w:rsidRDefault="00083715">
            <w:pPr>
              <w:spacing w:after="0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Teléfono</w:t>
            </w:r>
          </w:p>
        </w:tc>
        <w:tc>
          <w:tcPr>
            <w:tcW w:w="6521" w:type="dxa"/>
            <w:gridSpan w:val="6"/>
          </w:tcPr>
          <w:p w:rsidR="00CA1A6B" w:rsidRDefault="00CA1A6B">
            <w:pPr>
              <w:spacing w:after="0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  <w:tr w:rsidR="00CA1A6B">
        <w:trPr>
          <w:trHeight w:val="441"/>
        </w:trPr>
        <w:tc>
          <w:tcPr>
            <w:tcW w:w="2405" w:type="dxa"/>
            <w:shd w:val="clear" w:color="auto" w:fill="D7E3BC"/>
          </w:tcPr>
          <w:p w:rsidR="00CA1A6B" w:rsidRDefault="00083715">
            <w:pPr>
              <w:spacing w:after="0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Estamento</w:t>
            </w:r>
          </w:p>
        </w:tc>
        <w:tc>
          <w:tcPr>
            <w:tcW w:w="1701" w:type="dxa"/>
            <w:shd w:val="clear" w:color="auto" w:fill="EBF1DD"/>
          </w:tcPr>
          <w:p w:rsidR="00CA1A6B" w:rsidRDefault="00083715">
            <w:pPr>
              <w:spacing w:after="0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Funcionariado</w:t>
            </w:r>
          </w:p>
        </w:tc>
        <w:tc>
          <w:tcPr>
            <w:tcW w:w="425" w:type="dxa"/>
          </w:tcPr>
          <w:p w:rsidR="00CA1A6B" w:rsidRDefault="00CA1A6B">
            <w:pPr>
              <w:spacing w:after="0"/>
              <w:jc w:val="center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BF1DD"/>
          </w:tcPr>
          <w:p w:rsidR="00CA1A6B" w:rsidRDefault="00083715">
            <w:pPr>
              <w:spacing w:after="0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Persona Externa</w:t>
            </w:r>
          </w:p>
        </w:tc>
        <w:tc>
          <w:tcPr>
            <w:tcW w:w="418" w:type="dxa"/>
          </w:tcPr>
          <w:p w:rsidR="00CA1A6B" w:rsidRDefault="00CA1A6B">
            <w:pPr>
              <w:spacing w:after="0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  <w:tc>
          <w:tcPr>
            <w:tcW w:w="1850" w:type="dxa"/>
            <w:shd w:val="clear" w:color="auto" w:fill="EBF1DD"/>
          </w:tcPr>
          <w:p w:rsidR="00CA1A6B" w:rsidRDefault="00083715">
            <w:pPr>
              <w:spacing w:after="0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Estudiantado</w:t>
            </w:r>
          </w:p>
        </w:tc>
        <w:tc>
          <w:tcPr>
            <w:tcW w:w="426" w:type="dxa"/>
          </w:tcPr>
          <w:p w:rsidR="00CA1A6B" w:rsidRDefault="00CA1A6B">
            <w:pPr>
              <w:spacing w:after="0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  <w:tr w:rsidR="00CA1A6B">
        <w:trPr>
          <w:trHeight w:val="435"/>
        </w:trPr>
        <w:tc>
          <w:tcPr>
            <w:tcW w:w="2405" w:type="dxa"/>
            <w:shd w:val="clear" w:color="auto" w:fill="D7E3BC"/>
          </w:tcPr>
          <w:p w:rsidR="00CA1A6B" w:rsidRDefault="00083715">
            <w:pPr>
              <w:spacing w:after="0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lastRenderedPageBreak/>
              <w:t xml:space="preserve">Unidad / Carrera / </w:t>
            </w:r>
            <w:proofErr w:type="spellStart"/>
            <w:r>
              <w:rPr>
                <w:rFonts w:ascii="Arial" w:eastAsia="Montserrat Light" w:hAnsi="Arial" w:cs="Arial"/>
                <w:sz w:val="18"/>
                <w:szCs w:val="18"/>
              </w:rPr>
              <w:t>Dpto</w:t>
            </w:r>
            <w:proofErr w:type="spellEnd"/>
          </w:p>
        </w:tc>
        <w:tc>
          <w:tcPr>
            <w:tcW w:w="6521" w:type="dxa"/>
            <w:gridSpan w:val="6"/>
            <w:tcBorders>
              <w:bottom w:val="single" w:sz="4" w:space="0" w:color="000000"/>
            </w:tcBorders>
          </w:tcPr>
          <w:p w:rsidR="00CA1A6B" w:rsidRDefault="00CA1A6B">
            <w:pPr>
              <w:spacing w:line="240" w:lineRule="auto"/>
              <w:rPr>
                <w:rFonts w:ascii="Arial" w:eastAsia="Montserrat Light" w:hAnsi="Arial" w:cs="Arial"/>
                <w:sz w:val="18"/>
                <w:szCs w:val="18"/>
              </w:rPr>
            </w:pPr>
          </w:p>
        </w:tc>
      </w:tr>
    </w:tbl>
    <w:p w:rsidR="00CA1A6B" w:rsidRDefault="00CA1A6B">
      <w:pPr>
        <w:spacing w:after="0"/>
        <w:rPr>
          <w:rFonts w:ascii="Arial" w:eastAsia="Montserrat Light" w:hAnsi="Arial" w:cs="Arial"/>
          <w:sz w:val="20"/>
          <w:szCs w:val="20"/>
        </w:rPr>
      </w:pPr>
    </w:p>
    <w:p w:rsidR="00CA1A6B" w:rsidRDefault="00083715">
      <w:pPr>
        <w:numPr>
          <w:ilvl w:val="0"/>
          <w:numId w:val="1"/>
        </w:numPr>
        <w:spacing w:after="0"/>
        <w:rPr>
          <w:rFonts w:ascii="Arial" w:eastAsia="Montserrat Light" w:hAnsi="Arial" w:cs="Arial"/>
        </w:rPr>
      </w:pPr>
      <w:r>
        <w:rPr>
          <w:rFonts w:ascii="Arial" w:eastAsia="Montserrat Light" w:hAnsi="Arial" w:cs="Arial"/>
          <w:b/>
        </w:rPr>
        <w:t>DESCRIPCIÓN BREVE DE LOS HECHOS DENUNCIADOS</w:t>
      </w:r>
    </w:p>
    <w:p w:rsidR="00CA1A6B" w:rsidRDefault="00CA1A6B">
      <w:pPr>
        <w:spacing w:after="0"/>
        <w:jc w:val="both"/>
        <w:rPr>
          <w:rFonts w:ascii="Arial" w:eastAsia="Montserrat Light" w:hAnsi="Arial" w:cs="Arial"/>
          <w:b/>
        </w:rPr>
      </w:pPr>
    </w:p>
    <w:tbl>
      <w:tblPr>
        <w:tblStyle w:val="Style67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CA1A6B">
        <w:trPr>
          <w:trHeight w:val="5283"/>
        </w:trPr>
        <w:tc>
          <w:tcPr>
            <w:tcW w:w="8926" w:type="dxa"/>
          </w:tcPr>
          <w:p w:rsidR="002D5269" w:rsidRDefault="002D5269" w:rsidP="00581C00">
            <w:pPr>
              <w:pStyle w:val="Prrafodelista"/>
              <w:spacing w:after="0" w:line="240" w:lineRule="auto"/>
              <w:ind w:left="1080"/>
              <w:jc w:val="both"/>
              <w:rPr>
                <w:rFonts w:ascii="Arial" w:eastAsia="Montserrat Light" w:hAnsi="Arial" w:cs="Arial"/>
              </w:rPr>
            </w:pPr>
          </w:p>
          <w:p w:rsidR="002D5269" w:rsidRDefault="002D5269" w:rsidP="00581C00">
            <w:pPr>
              <w:pStyle w:val="Prrafodelista"/>
              <w:spacing w:after="0" w:line="240" w:lineRule="auto"/>
              <w:ind w:left="1080"/>
              <w:jc w:val="both"/>
              <w:rPr>
                <w:rFonts w:ascii="Arial" w:eastAsia="Montserrat Light" w:hAnsi="Arial" w:cs="Arial"/>
              </w:rPr>
            </w:pPr>
          </w:p>
          <w:p w:rsidR="002D5269" w:rsidRDefault="002D5269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Pr="00C55FDB" w:rsidRDefault="00F6405C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</w:tc>
      </w:tr>
    </w:tbl>
    <w:p w:rsidR="00CA1A6B" w:rsidRDefault="00CA1A6B">
      <w:pPr>
        <w:spacing w:after="0"/>
        <w:jc w:val="both"/>
        <w:rPr>
          <w:rFonts w:ascii="Arial" w:eastAsia="Montserrat Light" w:hAnsi="Arial" w:cs="Arial"/>
        </w:rPr>
      </w:pPr>
    </w:p>
    <w:p w:rsidR="00CA1A6B" w:rsidRDefault="00083715">
      <w:pPr>
        <w:numPr>
          <w:ilvl w:val="0"/>
          <w:numId w:val="1"/>
        </w:numPr>
        <w:spacing w:after="0"/>
        <w:rPr>
          <w:rFonts w:ascii="Arial" w:eastAsia="Montserrat Light" w:hAnsi="Arial" w:cs="Arial"/>
          <w:color w:val="000000"/>
        </w:rPr>
      </w:pPr>
      <w:r>
        <w:rPr>
          <w:rFonts w:ascii="Arial" w:eastAsia="Montserrat Light" w:hAnsi="Arial" w:cs="Arial"/>
          <w:b/>
        </w:rPr>
        <w:t xml:space="preserve">SOLICITUD DE MEDIDAS PREVENTIVAS </w:t>
      </w:r>
    </w:p>
    <w:p w:rsidR="00CA1A6B" w:rsidRDefault="00CA1A6B">
      <w:pPr>
        <w:spacing w:after="0"/>
        <w:ind w:left="1080"/>
        <w:rPr>
          <w:rFonts w:ascii="Arial" w:eastAsia="Montserrat Light" w:hAnsi="Arial" w:cs="Arial"/>
          <w:b/>
        </w:rPr>
      </w:pPr>
    </w:p>
    <w:tbl>
      <w:tblPr>
        <w:tblStyle w:val="Style68"/>
        <w:tblW w:w="19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571"/>
        <w:gridCol w:w="421"/>
      </w:tblGrid>
      <w:tr w:rsidR="00CA1A6B">
        <w:tc>
          <w:tcPr>
            <w:tcW w:w="562" w:type="dxa"/>
            <w:shd w:val="clear" w:color="auto" w:fill="C2D69B"/>
          </w:tcPr>
          <w:p w:rsidR="00CA1A6B" w:rsidRDefault="00083715">
            <w:pPr>
              <w:spacing w:after="0" w:line="240" w:lineRule="auto"/>
              <w:jc w:val="both"/>
              <w:rPr>
                <w:rFonts w:ascii="Arial" w:eastAsia="Montserrat Light" w:hAnsi="Arial" w:cs="Arial"/>
                <w:sz w:val="18"/>
                <w:szCs w:val="18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SI</w:t>
            </w:r>
          </w:p>
        </w:tc>
        <w:tc>
          <w:tcPr>
            <w:tcW w:w="426" w:type="dxa"/>
          </w:tcPr>
          <w:p w:rsidR="00CA1A6B" w:rsidRDefault="00CA1A6B">
            <w:pPr>
              <w:spacing w:after="0" w:line="240" w:lineRule="auto"/>
              <w:jc w:val="both"/>
              <w:rPr>
                <w:rFonts w:ascii="Arial" w:eastAsia="Montserrat Light" w:hAnsi="Arial" w:cs="Arial"/>
                <w:b/>
              </w:rPr>
            </w:pPr>
          </w:p>
        </w:tc>
        <w:tc>
          <w:tcPr>
            <w:tcW w:w="571" w:type="dxa"/>
            <w:shd w:val="clear" w:color="auto" w:fill="C2D69B"/>
          </w:tcPr>
          <w:p w:rsidR="00CA1A6B" w:rsidRDefault="00083715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  <w:r>
              <w:rPr>
                <w:rFonts w:ascii="Arial" w:eastAsia="Montserrat Light" w:hAnsi="Arial" w:cs="Arial"/>
                <w:sz w:val="18"/>
                <w:szCs w:val="18"/>
              </w:rPr>
              <w:t>NO</w:t>
            </w:r>
          </w:p>
        </w:tc>
        <w:tc>
          <w:tcPr>
            <w:tcW w:w="421" w:type="dxa"/>
          </w:tcPr>
          <w:p w:rsidR="00CA1A6B" w:rsidRDefault="00CA1A6B">
            <w:pPr>
              <w:spacing w:after="0" w:line="240" w:lineRule="auto"/>
              <w:jc w:val="both"/>
              <w:rPr>
                <w:rFonts w:ascii="Arial" w:eastAsia="Montserrat Light" w:hAnsi="Arial" w:cs="Arial"/>
                <w:b/>
              </w:rPr>
            </w:pPr>
          </w:p>
        </w:tc>
      </w:tr>
    </w:tbl>
    <w:p w:rsidR="00CA1A6B" w:rsidRDefault="00CA1A6B">
      <w:pPr>
        <w:widowControl w:val="0"/>
        <w:spacing w:after="0" w:line="276" w:lineRule="auto"/>
        <w:rPr>
          <w:rFonts w:ascii="Arial" w:eastAsia="Montserrat Light" w:hAnsi="Arial" w:cs="Arial"/>
          <w:b/>
        </w:rPr>
      </w:pPr>
    </w:p>
    <w:p w:rsidR="00CA1A6B" w:rsidRDefault="00CA1A6B">
      <w:pPr>
        <w:widowControl w:val="0"/>
        <w:spacing w:after="0" w:line="276" w:lineRule="auto"/>
        <w:rPr>
          <w:rFonts w:ascii="Arial" w:eastAsia="Montserrat Light" w:hAnsi="Arial" w:cs="Arial"/>
          <w:b/>
        </w:rPr>
      </w:pPr>
    </w:p>
    <w:tbl>
      <w:tblPr>
        <w:tblStyle w:val="Style69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CA1A6B">
        <w:trPr>
          <w:trHeight w:val="203"/>
        </w:trPr>
        <w:tc>
          <w:tcPr>
            <w:tcW w:w="8926" w:type="dxa"/>
            <w:shd w:val="clear" w:color="auto" w:fill="C2D69B"/>
          </w:tcPr>
          <w:p w:rsidR="00CA1A6B" w:rsidRDefault="00083715">
            <w:pPr>
              <w:spacing w:after="0" w:line="240" w:lineRule="auto"/>
              <w:jc w:val="both"/>
              <w:rPr>
                <w:rFonts w:ascii="Arial" w:eastAsia="Montserrat Light" w:hAnsi="Arial" w:cs="Arial"/>
                <w:sz w:val="20"/>
                <w:szCs w:val="20"/>
              </w:rPr>
            </w:pPr>
            <w:r>
              <w:rPr>
                <w:rFonts w:ascii="Arial" w:eastAsia="Montserrat Light" w:hAnsi="Arial" w:cs="Arial"/>
                <w:sz w:val="20"/>
                <w:szCs w:val="20"/>
              </w:rPr>
              <w:t>Medidas preventivas sugeridas por la persona que realiza la denuncia y/o por el profesional.</w:t>
            </w:r>
          </w:p>
        </w:tc>
      </w:tr>
      <w:tr w:rsidR="00CA1A6B">
        <w:trPr>
          <w:trHeight w:val="1200"/>
        </w:trPr>
        <w:tc>
          <w:tcPr>
            <w:tcW w:w="8926" w:type="dxa"/>
          </w:tcPr>
          <w:p w:rsidR="002D5269" w:rsidRDefault="002D5269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F6405C" w:rsidRDefault="00F6405C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</w:tc>
      </w:tr>
    </w:tbl>
    <w:p w:rsidR="00CA1A6B" w:rsidRDefault="00CA1A6B">
      <w:pPr>
        <w:spacing w:after="0"/>
        <w:jc w:val="both"/>
        <w:rPr>
          <w:rFonts w:ascii="Arial" w:eastAsia="Montserrat Light" w:hAnsi="Arial" w:cs="Arial"/>
        </w:rPr>
      </w:pPr>
    </w:p>
    <w:p w:rsidR="00CA1A6B" w:rsidRDefault="00083715">
      <w:pPr>
        <w:numPr>
          <w:ilvl w:val="0"/>
          <w:numId w:val="1"/>
        </w:numPr>
        <w:spacing w:after="0"/>
        <w:jc w:val="both"/>
        <w:rPr>
          <w:rFonts w:ascii="Arial" w:eastAsia="Montserrat Light" w:hAnsi="Arial" w:cs="Arial"/>
          <w:color w:val="000000"/>
        </w:rPr>
      </w:pPr>
      <w:r>
        <w:rPr>
          <w:rFonts w:ascii="Arial" w:eastAsia="Montserrat Light" w:hAnsi="Arial" w:cs="Arial"/>
          <w:b/>
          <w:color w:val="000000"/>
        </w:rPr>
        <w:t>MEDIOS PROBATORIOS DE LA DENUNCIA (</w:t>
      </w:r>
      <w:r>
        <w:rPr>
          <w:rFonts w:ascii="Arial" w:eastAsia="Montserrat Light" w:hAnsi="Arial" w:cs="Arial"/>
          <w:b/>
        </w:rPr>
        <w:t>FOTOGRAFÍAS</w:t>
      </w:r>
      <w:r>
        <w:rPr>
          <w:rFonts w:ascii="Arial" w:eastAsia="Montserrat Light" w:hAnsi="Arial" w:cs="Arial"/>
          <w:b/>
          <w:color w:val="000000"/>
        </w:rPr>
        <w:t>, VIDEOS, CORREOS, TESTIGOS, ENTRE OTROS)</w:t>
      </w:r>
    </w:p>
    <w:p w:rsidR="00CA1A6B" w:rsidRDefault="00CA1A6B">
      <w:pPr>
        <w:spacing w:after="0"/>
        <w:ind w:left="1080"/>
        <w:jc w:val="both"/>
        <w:rPr>
          <w:rFonts w:ascii="Arial" w:eastAsia="Montserrat Light" w:hAnsi="Arial" w:cs="Arial"/>
          <w:b/>
        </w:rPr>
      </w:pPr>
    </w:p>
    <w:tbl>
      <w:tblPr>
        <w:tblStyle w:val="Style7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CA1A6B">
        <w:trPr>
          <w:trHeight w:val="1997"/>
        </w:trPr>
        <w:tc>
          <w:tcPr>
            <w:tcW w:w="8926" w:type="dxa"/>
          </w:tcPr>
          <w:p w:rsidR="00CA1A6B" w:rsidRDefault="00CA1A6B">
            <w:pPr>
              <w:spacing w:after="0" w:line="240" w:lineRule="auto"/>
              <w:ind w:left="720"/>
              <w:jc w:val="both"/>
              <w:rPr>
                <w:rFonts w:ascii="Arial" w:eastAsia="Montserrat Light" w:hAnsi="Arial" w:cs="Arial"/>
              </w:rPr>
            </w:pPr>
          </w:p>
          <w:p w:rsidR="002D5269" w:rsidRDefault="002D5269" w:rsidP="00C55FDB">
            <w:pPr>
              <w:spacing w:after="0" w:line="240" w:lineRule="auto"/>
              <w:jc w:val="both"/>
              <w:rPr>
                <w:rFonts w:ascii="Arial" w:eastAsia="Montserrat Light" w:hAnsi="Arial" w:cs="Arial"/>
              </w:rPr>
            </w:pPr>
          </w:p>
          <w:p w:rsidR="002D5269" w:rsidRDefault="002D5269" w:rsidP="009F270F">
            <w:pPr>
              <w:spacing w:after="0" w:line="240" w:lineRule="auto"/>
              <w:ind w:left="720"/>
              <w:jc w:val="both"/>
              <w:rPr>
                <w:rFonts w:ascii="Arial" w:eastAsia="Montserrat Light" w:hAnsi="Arial" w:cs="Arial"/>
              </w:rPr>
            </w:pPr>
          </w:p>
          <w:p w:rsidR="002D5269" w:rsidRDefault="002D5269" w:rsidP="009F270F">
            <w:pPr>
              <w:spacing w:after="0" w:line="240" w:lineRule="auto"/>
              <w:ind w:left="720"/>
              <w:jc w:val="both"/>
              <w:rPr>
                <w:rFonts w:ascii="Arial" w:eastAsia="Montserrat Light" w:hAnsi="Arial" w:cs="Arial"/>
              </w:rPr>
            </w:pPr>
          </w:p>
          <w:p w:rsidR="002D5269" w:rsidRDefault="002D5269" w:rsidP="009F270F">
            <w:pPr>
              <w:spacing w:after="0" w:line="240" w:lineRule="auto"/>
              <w:ind w:left="720"/>
              <w:jc w:val="both"/>
              <w:rPr>
                <w:rFonts w:ascii="Arial" w:eastAsia="Montserrat Light" w:hAnsi="Arial" w:cs="Arial"/>
              </w:rPr>
            </w:pPr>
          </w:p>
          <w:p w:rsidR="002D5269" w:rsidRDefault="002D5269" w:rsidP="009F270F">
            <w:pPr>
              <w:spacing w:after="0" w:line="240" w:lineRule="auto"/>
              <w:ind w:left="720"/>
              <w:jc w:val="both"/>
              <w:rPr>
                <w:rFonts w:ascii="Arial" w:eastAsia="Montserrat Light" w:hAnsi="Arial" w:cs="Arial"/>
              </w:rPr>
            </w:pPr>
          </w:p>
          <w:p w:rsidR="002D5269" w:rsidRDefault="002D5269" w:rsidP="009F270F">
            <w:pPr>
              <w:spacing w:after="0" w:line="240" w:lineRule="auto"/>
              <w:ind w:left="720"/>
              <w:jc w:val="both"/>
              <w:rPr>
                <w:rFonts w:ascii="Arial" w:eastAsia="Montserrat Light" w:hAnsi="Arial" w:cs="Arial"/>
              </w:rPr>
            </w:pPr>
          </w:p>
          <w:p w:rsidR="002D5269" w:rsidRDefault="002D5269" w:rsidP="009F270F">
            <w:pPr>
              <w:spacing w:after="0" w:line="240" w:lineRule="auto"/>
              <w:ind w:left="720"/>
              <w:jc w:val="both"/>
              <w:rPr>
                <w:rFonts w:ascii="Arial" w:eastAsia="Montserrat Light" w:hAnsi="Arial" w:cs="Arial"/>
              </w:rPr>
            </w:pPr>
          </w:p>
          <w:p w:rsidR="002D5269" w:rsidRDefault="002D5269" w:rsidP="009F270F">
            <w:pPr>
              <w:spacing w:after="0" w:line="240" w:lineRule="auto"/>
              <w:ind w:left="720"/>
              <w:jc w:val="both"/>
              <w:rPr>
                <w:rFonts w:ascii="Arial" w:eastAsia="Montserrat Light" w:hAnsi="Arial" w:cs="Arial"/>
              </w:rPr>
            </w:pPr>
          </w:p>
        </w:tc>
      </w:tr>
    </w:tbl>
    <w:p w:rsidR="00CA1A6B" w:rsidRDefault="00CA1A6B">
      <w:pPr>
        <w:spacing w:after="0"/>
        <w:jc w:val="both"/>
        <w:rPr>
          <w:rFonts w:ascii="Arial" w:eastAsia="Montserrat Light" w:hAnsi="Arial" w:cs="Arial"/>
          <w:b/>
        </w:rPr>
      </w:pPr>
    </w:p>
    <w:p w:rsidR="00CA1A6B" w:rsidRDefault="00CA1A6B">
      <w:pPr>
        <w:spacing w:after="0"/>
        <w:jc w:val="both"/>
        <w:rPr>
          <w:rFonts w:ascii="Arial" w:eastAsia="Montserrat Light" w:hAnsi="Arial" w:cs="Arial"/>
          <w:b/>
        </w:rPr>
      </w:pPr>
    </w:p>
    <w:p w:rsidR="00CA1A6B" w:rsidRDefault="00083715">
      <w:pPr>
        <w:numPr>
          <w:ilvl w:val="0"/>
          <w:numId w:val="1"/>
        </w:numPr>
        <w:spacing w:after="0"/>
        <w:jc w:val="both"/>
        <w:rPr>
          <w:rFonts w:ascii="Arial" w:eastAsia="Montserrat Light" w:hAnsi="Arial" w:cs="Arial"/>
          <w:b/>
        </w:rPr>
      </w:pPr>
      <w:r>
        <w:rPr>
          <w:rFonts w:ascii="Arial" w:eastAsia="Montserrat Light" w:hAnsi="Arial" w:cs="Arial"/>
          <w:b/>
        </w:rPr>
        <w:t>OBSERVACIONES:</w:t>
      </w:r>
    </w:p>
    <w:p w:rsidR="00CA1A6B" w:rsidRDefault="00CA1A6B">
      <w:pPr>
        <w:spacing w:after="0"/>
        <w:ind w:left="1080"/>
        <w:jc w:val="both"/>
        <w:rPr>
          <w:rFonts w:ascii="Arial" w:eastAsia="Montserrat Light" w:hAnsi="Arial" w:cs="Arial"/>
          <w:b/>
        </w:rPr>
      </w:pPr>
    </w:p>
    <w:tbl>
      <w:tblPr>
        <w:tblStyle w:val="Style7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CA1A6B">
        <w:trPr>
          <w:trHeight w:val="1997"/>
        </w:trPr>
        <w:tc>
          <w:tcPr>
            <w:tcW w:w="8926" w:type="dxa"/>
          </w:tcPr>
          <w:p w:rsidR="002D5269" w:rsidRPr="00E2496F" w:rsidRDefault="002D5269" w:rsidP="00F6405C">
            <w:pPr>
              <w:pStyle w:val="Prrafodelista"/>
              <w:spacing w:after="0" w:line="240" w:lineRule="auto"/>
              <w:ind w:left="1080"/>
              <w:jc w:val="both"/>
              <w:rPr>
                <w:rFonts w:ascii="Arial" w:eastAsia="Montserrat Light" w:hAnsi="Arial" w:cs="Arial"/>
              </w:rPr>
            </w:pPr>
          </w:p>
        </w:tc>
      </w:tr>
    </w:tbl>
    <w:p w:rsidR="00CA1A6B" w:rsidRDefault="00CA1A6B">
      <w:pPr>
        <w:spacing w:after="0"/>
        <w:jc w:val="both"/>
        <w:rPr>
          <w:rFonts w:ascii="Arial" w:eastAsia="Montserrat Light" w:hAnsi="Arial" w:cs="Arial"/>
        </w:rPr>
      </w:pPr>
    </w:p>
    <w:p w:rsidR="00CA1A6B" w:rsidRDefault="00CA1A6B">
      <w:pPr>
        <w:spacing w:after="0"/>
        <w:jc w:val="both"/>
        <w:rPr>
          <w:rFonts w:ascii="Arial" w:eastAsia="Montserrat Light" w:hAnsi="Arial" w:cs="Arial"/>
        </w:rPr>
      </w:pPr>
    </w:p>
    <w:p w:rsidR="002D5269" w:rsidRDefault="002D5269">
      <w:pPr>
        <w:spacing w:after="0"/>
        <w:jc w:val="both"/>
        <w:rPr>
          <w:rFonts w:ascii="Arial" w:eastAsia="Montserrat Light" w:hAnsi="Arial" w:cs="Arial"/>
        </w:rPr>
      </w:pPr>
    </w:p>
    <w:p w:rsidR="002D5269" w:rsidRDefault="002D5269">
      <w:pPr>
        <w:spacing w:after="0"/>
        <w:jc w:val="both"/>
        <w:rPr>
          <w:rFonts w:ascii="Arial" w:eastAsia="Montserrat Light" w:hAnsi="Arial" w:cs="Arial"/>
        </w:rPr>
      </w:pPr>
    </w:p>
    <w:p w:rsidR="009F270F" w:rsidRPr="009F270F" w:rsidRDefault="009F270F" w:rsidP="009F270F">
      <w:pPr>
        <w:spacing w:after="0"/>
        <w:jc w:val="center"/>
        <w:rPr>
          <w:rFonts w:ascii="Arial" w:eastAsia="Montserrat Light" w:hAnsi="Arial" w:cs="Arial"/>
        </w:rPr>
      </w:pPr>
      <w:r w:rsidRPr="009F270F">
        <w:rPr>
          <w:rFonts w:ascii="Arial" w:eastAsia="Montserrat Light" w:hAnsi="Arial" w:cs="Arial"/>
        </w:rPr>
        <w:t>_____________________                                            ________________________</w:t>
      </w:r>
    </w:p>
    <w:p w:rsidR="009F270F" w:rsidRPr="009F270F" w:rsidRDefault="009F270F" w:rsidP="009F270F">
      <w:pPr>
        <w:spacing w:after="0"/>
        <w:jc w:val="both"/>
        <w:rPr>
          <w:rFonts w:ascii="Arial" w:eastAsia="Montserrat Light" w:hAnsi="Arial" w:cs="Arial"/>
          <w:sz w:val="16"/>
          <w:szCs w:val="16"/>
        </w:rPr>
      </w:pPr>
      <w:r w:rsidRPr="009F270F">
        <w:rPr>
          <w:rFonts w:ascii="Arial" w:eastAsia="Montserrat Light" w:hAnsi="Arial" w:cs="Arial"/>
        </w:rPr>
        <w:t xml:space="preserve">            </w:t>
      </w:r>
      <w:r w:rsidRPr="009F270F">
        <w:rPr>
          <w:rFonts w:ascii="Arial" w:eastAsia="Montserrat Light" w:hAnsi="Arial" w:cs="Arial"/>
          <w:sz w:val="16"/>
          <w:szCs w:val="16"/>
        </w:rPr>
        <w:t xml:space="preserve">FIRMA DENUNCIANTE                                                                                  FIRMA TERCERA PERSONA  </w:t>
      </w:r>
    </w:p>
    <w:p w:rsidR="009F270F" w:rsidRPr="009F270F" w:rsidRDefault="009F270F" w:rsidP="009F270F">
      <w:pPr>
        <w:spacing w:after="0"/>
        <w:jc w:val="both"/>
        <w:rPr>
          <w:rFonts w:ascii="Arial" w:eastAsia="Montserrat Light" w:hAnsi="Arial" w:cs="Arial"/>
          <w:sz w:val="16"/>
          <w:szCs w:val="16"/>
        </w:rPr>
      </w:pPr>
    </w:p>
    <w:p w:rsidR="009F270F" w:rsidRPr="009F270F" w:rsidRDefault="009F270F" w:rsidP="009F270F">
      <w:pPr>
        <w:spacing w:after="0"/>
        <w:jc w:val="both"/>
        <w:rPr>
          <w:rFonts w:ascii="Arial" w:eastAsia="Montserrat Light" w:hAnsi="Arial" w:cs="Arial"/>
          <w:sz w:val="16"/>
          <w:szCs w:val="16"/>
        </w:rPr>
      </w:pPr>
    </w:p>
    <w:p w:rsidR="009F270F" w:rsidRPr="009F270F" w:rsidRDefault="009F270F" w:rsidP="009F270F">
      <w:pPr>
        <w:spacing w:after="0"/>
        <w:jc w:val="both"/>
        <w:rPr>
          <w:rFonts w:ascii="Arial" w:eastAsia="Montserrat Light" w:hAnsi="Arial" w:cs="Arial"/>
          <w:sz w:val="20"/>
          <w:szCs w:val="20"/>
        </w:rPr>
      </w:pPr>
      <w:r w:rsidRPr="009F270F">
        <w:rPr>
          <w:rFonts w:ascii="Arial" w:eastAsia="Montserrat Light" w:hAnsi="Arial" w:cs="Arial"/>
          <w:sz w:val="16"/>
          <w:szCs w:val="16"/>
        </w:rPr>
        <w:t xml:space="preserve">                                                                     </w:t>
      </w:r>
    </w:p>
    <w:p w:rsidR="009F270F" w:rsidRPr="009F270F" w:rsidRDefault="009F270F" w:rsidP="009F270F">
      <w:pPr>
        <w:spacing w:after="0"/>
        <w:jc w:val="center"/>
        <w:rPr>
          <w:rFonts w:ascii="Arial" w:eastAsia="Montserrat Light" w:hAnsi="Arial" w:cs="Arial"/>
          <w:sz w:val="20"/>
          <w:szCs w:val="20"/>
        </w:rPr>
      </w:pPr>
      <w:r w:rsidRPr="009F270F">
        <w:rPr>
          <w:rFonts w:ascii="Arial" w:eastAsia="Montserrat Light" w:hAnsi="Arial" w:cs="Arial"/>
        </w:rPr>
        <w:t>____________________________</w:t>
      </w:r>
    </w:p>
    <w:p w:rsidR="009F270F" w:rsidRPr="009F270F" w:rsidRDefault="009F270F" w:rsidP="009F270F">
      <w:pPr>
        <w:spacing w:after="0"/>
        <w:jc w:val="center"/>
        <w:rPr>
          <w:rFonts w:ascii="Arial" w:eastAsia="Montserrat Light" w:hAnsi="Arial" w:cs="Arial"/>
          <w:sz w:val="16"/>
          <w:szCs w:val="16"/>
        </w:rPr>
      </w:pPr>
      <w:r w:rsidRPr="009F270F">
        <w:rPr>
          <w:rFonts w:ascii="Arial" w:eastAsia="Montserrat Light" w:hAnsi="Arial" w:cs="Arial"/>
          <w:sz w:val="16"/>
          <w:szCs w:val="16"/>
        </w:rPr>
        <w:t>FIRMA, NOMBRE Y RUT DE PERSONA</w:t>
      </w:r>
    </w:p>
    <w:p w:rsidR="009F270F" w:rsidRPr="009F270F" w:rsidRDefault="009F270F" w:rsidP="009F270F">
      <w:pPr>
        <w:spacing w:after="0"/>
        <w:jc w:val="center"/>
        <w:rPr>
          <w:rFonts w:ascii="Arial" w:eastAsia="Montserrat Light" w:hAnsi="Arial" w:cs="Arial"/>
          <w:sz w:val="16"/>
          <w:szCs w:val="16"/>
        </w:rPr>
      </w:pPr>
      <w:r w:rsidRPr="009F270F">
        <w:rPr>
          <w:rFonts w:ascii="Arial" w:eastAsia="Montserrat Light" w:hAnsi="Arial" w:cs="Arial"/>
          <w:sz w:val="16"/>
          <w:szCs w:val="16"/>
        </w:rPr>
        <w:t>QUE RECEPCIONA DENUNCIA</w:t>
      </w:r>
    </w:p>
    <w:p w:rsidR="009F270F" w:rsidRPr="009F270F" w:rsidRDefault="009F270F" w:rsidP="009F270F">
      <w:pPr>
        <w:spacing w:after="0"/>
        <w:jc w:val="center"/>
        <w:rPr>
          <w:rFonts w:ascii="Arial" w:eastAsia="Montserrat Light" w:hAnsi="Arial" w:cs="Arial"/>
        </w:rPr>
      </w:pPr>
    </w:p>
    <w:p w:rsidR="00CA1A6B" w:rsidRDefault="00CA1A6B">
      <w:pPr>
        <w:spacing w:after="0"/>
        <w:ind w:left="720"/>
        <w:jc w:val="center"/>
        <w:rPr>
          <w:rFonts w:ascii="Arial" w:eastAsia="Montserrat Light" w:hAnsi="Arial" w:cs="Arial"/>
        </w:rPr>
      </w:pPr>
    </w:p>
    <w:p w:rsidR="00CA1A6B" w:rsidRDefault="00CA1A6B">
      <w:pPr>
        <w:spacing w:after="0"/>
        <w:jc w:val="both"/>
        <w:rPr>
          <w:rFonts w:ascii="Arial" w:eastAsia="Montserrat Light" w:hAnsi="Arial" w:cs="Arial"/>
          <w:sz w:val="20"/>
          <w:szCs w:val="20"/>
        </w:rPr>
      </w:pPr>
      <w:bookmarkStart w:id="3" w:name="_heading=h.30j0zll" w:colFirst="0" w:colLast="0"/>
      <w:bookmarkEnd w:id="3"/>
    </w:p>
    <w:p w:rsidR="00CA1A6B" w:rsidRDefault="00CA1A6B">
      <w:pPr>
        <w:spacing w:after="0"/>
        <w:jc w:val="both"/>
        <w:rPr>
          <w:rFonts w:ascii="Arial" w:eastAsia="Montserrat Light" w:hAnsi="Arial" w:cs="Arial"/>
          <w:sz w:val="20"/>
          <w:szCs w:val="20"/>
        </w:rPr>
      </w:pPr>
    </w:p>
    <w:p w:rsidR="00CA1A6B" w:rsidRDefault="00083715">
      <w:pPr>
        <w:spacing w:after="0"/>
        <w:jc w:val="both"/>
        <w:rPr>
          <w:rFonts w:ascii="Arial" w:eastAsia="Montserrat Light" w:hAnsi="Arial" w:cs="Arial"/>
          <w:sz w:val="20"/>
          <w:szCs w:val="20"/>
        </w:rPr>
      </w:pPr>
      <w:r>
        <w:rPr>
          <w:rFonts w:ascii="Arial" w:eastAsia="Montserrat Light" w:hAnsi="Arial" w:cs="Arial"/>
          <w:sz w:val="20"/>
          <w:szCs w:val="20"/>
        </w:rPr>
        <w:t xml:space="preserve">(*) En virtud de lo dispuesto en el artículo 61 </w:t>
      </w:r>
      <w:proofErr w:type="gramStart"/>
      <w:r>
        <w:rPr>
          <w:rFonts w:ascii="Arial" w:eastAsia="Montserrat Light" w:hAnsi="Arial" w:cs="Arial"/>
          <w:sz w:val="20"/>
          <w:szCs w:val="20"/>
        </w:rPr>
        <w:t>letra</w:t>
      </w:r>
      <w:proofErr w:type="gramEnd"/>
      <w:r>
        <w:rPr>
          <w:rFonts w:ascii="Arial" w:eastAsia="Montserrat Light" w:hAnsi="Arial" w:cs="Arial"/>
          <w:sz w:val="20"/>
          <w:szCs w:val="20"/>
        </w:rPr>
        <w:t xml:space="preserve"> k) del Estatuto Administrativo, el Departamento de Recursos Humanos deberá realizar la denuncia correspondiente al Ministerio Público para el caso de que los hechos denunciados revistan un carácter de delito.</w:t>
      </w:r>
    </w:p>
    <w:sectPr w:rsidR="00CA1A6B">
      <w:headerReference w:type="default" r:id="rId8"/>
      <w:footerReference w:type="default" r:id="rId9"/>
      <w:pgSz w:w="12240" w:h="18720"/>
      <w:pgMar w:top="1417" w:right="1701" w:bottom="1417" w:left="1701" w:header="708" w:footer="3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D9F" w:rsidRDefault="00864D9F">
      <w:pPr>
        <w:spacing w:line="240" w:lineRule="auto"/>
      </w:pPr>
      <w:r>
        <w:separator/>
      </w:r>
    </w:p>
  </w:endnote>
  <w:endnote w:type="continuationSeparator" w:id="0">
    <w:p w:rsidR="00864D9F" w:rsidRDefault="00864D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A6B" w:rsidRDefault="00083715">
    <w:pPr>
      <w:spacing w:after="0"/>
      <w:jc w:val="both"/>
      <w:rPr>
        <w:rFonts w:ascii="Arial" w:hAnsi="Arial" w:cs="Arial"/>
        <w:color w:val="000000"/>
      </w:rPr>
    </w:pPr>
    <w:r>
      <w:rPr>
        <w:rFonts w:ascii="Arial" w:eastAsia="Montserrat Light" w:hAnsi="Arial" w:cs="Arial"/>
        <w:sz w:val="20"/>
        <w:szCs w:val="20"/>
      </w:rPr>
      <w:t>(*)La información de este documento es estrictamente confidencial, exclusivamente para uso de la unidad pertinente.</w:t>
    </w:r>
  </w:p>
  <w:p w:rsidR="00CA1A6B" w:rsidRDefault="00864D9F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Montserrat Light" w:hAnsi="Arial" w:cs="Arial"/>
        <w:color w:val="000000"/>
        <w:sz w:val="16"/>
        <w:szCs w:val="16"/>
      </w:rPr>
    </w:pPr>
    <w:hyperlink r:id="rId1">
      <w:r w:rsidR="00083715">
        <w:rPr>
          <w:rFonts w:ascii="Arial" w:eastAsia="Montserrat Light" w:hAnsi="Arial" w:cs="Arial"/>
          <w:color w:val="0000FF"/>
          <w:sz w:val="16"/>
          <w:szCs w:val="16"/>
          <w:u w:val="single"/>
        </w:rPr>
        <w:t>denuncialaborales@uda.cl</w:t>
      </w:r>
    </w:hyperlink>
  </w:p>
  <w:p w:rsidR="00CA1A6B" w:rsidRDefault="00CA1A6B">
    <w:pP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D9F" w:rsidRDefault="00864D9F">
      <w:pPr>
        <w:spacing w:after="0"/>
      </w:pPr>
      <w:r>
        <w:separator/>
      </w:r>
    </w:p>
  </w:footnote>
  <w:footnote w:type="continuationSeparator" w:id="0">
    <w:p w:rsidR="00864D9F" w:rsidRDefault="00864D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A6B" w:rsidRDefault="00083715">
    <w:pP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896110" cy="56070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6110" cy="56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205925"/>
    <w:multiLevelType w:val="multilevel"/>
    <w:tmpl w:val="BF205925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5DCC"/>
    <w:multiLevelType w:val="hybridMultilevel"/>
    <w:tmpl w:val="D77A2252"/>
    <w:lvl w:ilvl="0" w:tplc="8AA08982">
      <w:start w:val="9"/>
      <w:numFmt w:val="bullet"/>
      <w:lvlText w:val="-"/>
      <w:lvlJc w:val="left"/>
      <w:pPr>
        <w:ind w:left="720" w:hanging="360"/>
      </w:pPr>
      <w:rPr>
        <w:rFonts w:ascii="Arial" w:eastAsia="Montserrat Ligh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710D2"/>
    <w:multiLevelType w:val="hybridMultilevel"/>
    <w:tmpl w:val="7766EAE0"/>
    <w:lvl w:ilvl="0" w:tplc="2846639A">
      <w:start w:val="9"/>
      <w:numFmt w:val="bullet"/>
      <w:lvlText w:val=""/>
      <w:lvlJc w:val="left"/>
      <w:pPr>
        <w:ind w:left="420" w:hanging="360"/>
      </w:pPr>
      <w:rPr>
        <w:rFonts w:ascii="Symbol" w:eastAsia="Montserrat Light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373D51"/>
    <w:multiLevelType w:val="hybridMultilevel"/>
    <w:tmpl w:val="5EAEBE70"/>
    <w:lvl w:ilvl="0" w:tplc="CAA246C4">
      <w:start w:val="10"/>
      <w:numFmt w:val="bullet"/>
      <w:lvlText w:val="-"/>
      <w:lvlJc w:val="left"/>
      <w:pPr>
        <w:ind w:left="1080" w:hanging="360"/>
      </w:pPr>
      <w:rPr>
        <w:rFonts w:ascii="Arial" w:eastAsia="Montserrat Ligh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6B"/>
    <w:rsid w:val="00037FCF"/>
    <w:rsid w:val="00083715"/>
    <w:rsid w:val="000E3A78"/>
    <w:rsid w:val="002D5269"/>
    <w:rsid w:val="002F07E0"/>
    <w:rsid w:val="00305FAF"/>
    <w:rsid w:val="00360449"/>
    <w:rsid w:val="0045041D"/>
    <w:rsid w:val="004E5159"/>
    <w:rsid w:val="00581C00"/>
    <w:rsid w:val="005D4325"/>
    <w:rsid w:val="00725CFF"/>
    <w:rsid w:val="007E1010"/>
    <w:rsid w:val="00831E19"/>
    <w:rsid w:val="00864D9F"/>
    <w:rsid w:val="00941A2B"/>
    <w:rsid w:val="009502A5"/>
    <w:rsid w:val="009F270F"/>
    <w:rsid w:val="009F41F9"/>
    <w:rsid w:val="00B26C2D"/>
    <w:rsid w:val="00BC3F5C"/>
    <w:rsid w:val="00BF2917"/>
    <w:rsid w:val="00C55FDB"/>
    <w:rsid w:val="00CA1A6B"/>
    <w:rsid w:val="00DE4D02"/>
    <w:rsid w:val="00E2496F"/>
    <w:rsid w:val="00F275FA"/>
    <w:rsid w:val="00F33343"/>
    <w:rsid w:val="00F6405C"/>
    <w:rsid w:val="46BE27C3"/>
    <w:rsid w:val="5209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1A1F0-45D6-47A8-AA08-D2B1E536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"/>
    <w:tblPr>
      <w:tblCellMar>
        <w:left w:w="108" w:type="dxa"/>
        <w:right w:w="108" w:type="dxa"/>
      </w:tblCellMar>
    </w:tblPr>
  </w:style>
  <w:style w:type="table" w:customStyle="1" w:styleId="Style25">
    <w:name w:val="_Style 25"/>
    <w:basedOn w:val="TableNormal"/>
    <w:tblPr>
      <w:tblCellMar>
        <w:left w:w="108" w:type="dxa"/>
        <w:right w:w="108" w:type="dxa"/>
      </w:tblCellMar>
    </w:tblPr>
  </w:style>
  <w:style w:type="table" w:customStyle="1" w:styleId="Style26">
    <w:name w:val="_Style 26"/>
    <w:basedOn w:val="TableNormal"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"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"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"/>
    <w:tblPr>
      <w:tblCellMar>
        <w:left w:w="108" w:type="dxa"/>
        <w:right w:w="108" w:type="dxa"/>
      </w:tblCellMar>
    </w:tblPr>
  </w:style>
  <w:style w:type="table" w:customStyle="1" w:styleId="Style31">
    <w:name w:val="_Style 31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leNormal"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"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5">
    <w:name w:val="_Style 35"/>
    <w:basedOn w:val="TableNormal"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"/>
    <w:tblPr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38">
    <w:name w:val="_Style 38"/>
    <w:basedOn w:val="TableNormal"/>
    <w:tblPr>
      <w:tblCellMar>
        <w:left w:w="108" w:type="dxa"/>
        <w:right w:w="108" w:type="dxa"/>
      </w:tblCellMar>
    </w:tblPr>
  </w:style>
  <w:style w:type="table" w:customStyle="1" w:styleId="Style39">
    <w:name w:val="_Style 3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1">
    <w:name w:val="_Style 4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2">
    <w:name w:val="_Style 4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3">
    <w:name w:val="_Style 4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4">
    <w:name w:val="_Style 44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Style53">
    <w:name w:val="_Style 5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4">
    <w:name w:val="_Style 5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5">
    <w:name w:val="_Style 5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6">
    <w:name w:val="_Style 5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7">
    <w:name w:val="_Style 5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8">
    <w:name w:val="_Style 5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9">
    <w:name w:val="_Style 5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0">
    <w:name w:val="_Style 6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2">
    <w:name w:val="_Style 6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3">
    <w:name w:val="_Style 6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64">
    <w:name w:val="_Style 6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5">
    <w:name w:val="_Style 6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6">
    <w:name w:val="_Style 6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7">
    <w:name w:val="_Style 6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8">
    <w:name w:val="_Style 6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9">
    <w:name w:val="_Style 6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0">
    <w:name w:val="_Style 7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1">
    <w:name w:val="_Style 71"/>
    <w:basedOn w:val="TableNormal"/>
    <w:qFormat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nuncialaborales@ud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bI/Xqj6fZTucPRsPZBa6D82G2g==">CgMxLjAyCGguZ2pkZ3hzMgloLjN6bnlzaDcyCWguMWZvYjl0ZTIJaC4zMGowemxsOAByITFuWV8wWUNCZFhFZFNDSERmRTJuNkxfMFRqVjdtSW9zdg==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Jirón Torres</dc:creator>
  <cp:lastModifiedBy>Yahilin Olivares Gutierrez</cp:lastModifiedBy>
  <cp:revision>15</cp:revision>
  <cp:lastPrinted>2025-05-15T19:12:00Z</cp:lastPrinted>
  <dcterms:created xsi:type="dcterms:W3CDTF">2024-08-29T19:17:00Z</dcterms:created>
  <dcterms:modified xsi:type="dcterms:W3CDTF">2025-07-10T16:56:00Z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2058-12.2.0.18283</vt:lpwstr>
  </property>
  <property fmtid="{D5CDD505-2E9C-101B-9397-08002B2CF9AE}" pid="3" name="ICV">
    <vt:lpwstr>9C39A6968E1A42C1B8D4893F629366DF_12</vt:lpwstr>
  </property>
</Properties>
</file>